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341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Тофига Ширмамед оглы,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>ул. Березовая, д. 18А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 Т.Ш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 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 Т.Ш</w:t>
      </w:r>
      <w:r>
        <w:rPr>
          <w:rFonts w:ascii="Times New Roman" w:eastAsia="Times New Roman" w:hAnsi="Times New Roman" w:cs="Times New Roman"/>
          <w:sz w:val="26"/>
          <w:szCs w:val="26"/>
        </w:rPr>
        <w:t>.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квитанции о приеме налоговой декларации следует, что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30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срок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лице его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нарушен срок представления сведений, необходимых для осуществления налогового контроля, который составил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Мамедовым Т.Ш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Т.Ш</w:t>
      </w:r>
      <w:r>
        <w:rPr>
          <w:rFonts w:ascii="Times New Roman" w:eastAsia="Times New Roman" w:hAnsi="Times New Roman" w:cs="Times New Roman"/>
          <w:sz w:val="26"/>
          <w:szCs w:val="26"/>
        </w:rPr>
        <w:t>. следует освободить от административной ответственности и ограничиться устным замечанием.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Тофига Ширмамед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МООН «ЦАНК БИРЛИК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(Единства)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Мамедову Тофигу Ширмамед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устное замечание.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UserDefinedgrp-48rplc-51">
    <w:name w:val="cat-UserDefined grp-48 rplc-51"/>
    <w:basedOn w:val="DefaultParagraphFont"/>
  </w:style>
  <w:style w:type="character" w:customStyle="1" w:styleId="cat-UserDefinedgrp-49rplc-54">
    <w:name w:val="cat-UserDefined grp-4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